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爆笑校园漫画  47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爆笑校园漫画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本书出售、求购地址：https://www.jiaokey.com/book/detail/14089130.html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关键词搜索：https://www.jiaokey.com/tag/爆笑校园漫画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