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书名：马厩旁的油菜花</w:t>
      </w:r>
    </w:p>
    <w:p>
      <w:r>
        <w:t>作者：（日）新美南吉著；（日）铃木靖将绘；史诗译</w:t>
      </w:r>
    </w:p>
    <w:p>
      <w:r>
        <w:t>出版社：海口:南海出版公司,2016.09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马厩旁的油菜花 评论地址：https://www.jiaokey.com/book/detail/14089176.html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