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盘古开天  上古五帝夏朝商朝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总页数：142</w:t>
      </w:r>
    </w:p>
    <w:p>
      <w:r>
        <w:t>更多请访问教客网: www.jiaokey.com</w:t>
      </w:r>
    </w:p>
    <w:p>
      <w:r>
        <w:t>漫画上下五千年  盘古开天  上古五帝夏朝商朝 评论地址：https://www.jiaokey.com/book/detail/14089188.html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