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  插图版</w:t>
      </w:r>
    </w:p>
    <w:p>
      <w:r>
        <w:t>作者：（法）莫泊桑著；林潇编译</w:t>
      </w:r>
    </w:p>
    <w:p>
      <w:r>
        <w:t>出版社：长春:北方妇女儿童出版社,2016.08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羊脂球  插图版 评论地址：https://www.jiaokey.com/book/detail/14089219.html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