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爱的责任  青春版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爱的责任  青春版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本书出售、求购地址：https://www.jiaokey.com/book/detail/14089255.html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关键词搜索：https://www.jiaokey.com/tag/爱的责任  青春版.html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