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书名：新蕾精品绘本馆  土地里的小鸟</w:t>
      </w:r>
    </w:p>
    <w:p>
      <w:r>
        <w:t>作者：（美）奥利弗·舍尔茨著；（美）艾娃·穆根塔勒，孔杰译</w:t>
      </w:r>
    </w:p>
    <w:p>
      <w:r>
        <w:t>出版社：天津:新蕾出版社,2016.06</w:t>
      </w:r>
    </w:p>
    <w:p>
      <w:r>
        <w:t>出版日期：</w:t>
      </w:r>
    </w:p>
    <w:p>
      <w:r>
        <w:t>总页数：26</w:t>
      </w:r>
    </w:p>
    <w:p>
      <w:r>
        <w:t>更多请访问教客网: www.jiaokey.com</w:t>
      </w:r>
    </w:p>
    <w:p>
      <w:r>
        <w:t>新蕾精品绘本馆  土地里的小鸟 评论地址：https://www.jiaokey.com/book/detail/14089296.html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