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书名：每天看一点VOA  慢速视频新闻英语听力王  英语入门必备  白金版</w:t>
      </w:r>
    </w:p>
    <w:p>
      <w:r>
        <w:t>作者：耿小辉，昂秀外语教学研究组主编；（美）SeanLi，吴玟霆，盛梅著</w:t>
      </w:r>
    </w:p>
    <w:p>
      <w:r>
        <w:t>出版社：中译出版社,2016.06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每天看一点VOA  慢速视频新闻英语听力王  英语入门必备  白金版 评论地址：https://www.jiaokey.com/book/detail/14089334.html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