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书名：365夜  女孩故事</w:t>
      </w:r>
    </w:p>
    <w:p>
      <w:r>
        <w:t>作者：徐洁译</w:t>
      </w:r>
    </w:p>
    <w:p>
      <w:r>
        <w:t>出版社：上海:复旦大学出版社,2016.06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365夜  女孩故事 评论地址：https://www.jiaokey.com/book/detail/14089342.html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