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书名：谁生气了</w:t>
      </w:r>
    </w:p>
    <w:p>
      <w:r>
        <w:t>作者：（瑞典）斯蒂纳·维尔森文图；张可译</w:t>
      </w:r>
    </w:p>
    <w:p>
      <w:r>
        <w:t>出版社：郑州：海燕出版社</w:t>
      </w:r>
    </w:p>
    <w:p>
      <w:r>
        <w:t>出版日期：2016</w:t>
      </w:r>
    </w:p>
    <w:p>
      <w:r>
        <w:t>总页数：29</w:t>
      </w:r>
    </w:p>
    <w:p>
      <w:r>
        <w:t>更多请访问教客网: www.jiaokey.com</w:t>
      </w:r>
    </w:p>
    <w:p>
      <w:r>
        <w:t>谁生气了 评论地址：https://www.jiaokey.com/book/detail/14089374.html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