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地理标志先锋人物  1</w:t>
      </w:r>
    </w:p>
    <w:p>
      <w:r>
        <w:rPr>
          <w:rFonts w:ascii="宋体" w:hAnsi="宋体" w:eastAsia="宋体"/>
          <w:sz w:val="24"/>
        </w:rPr>
        <w:t>闫巨星主编；李堃副主编；李雪，绍彬，颜丽娟编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地理标志先锋人物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闫巨星主编；李堃副主编；李雪，绍彬，颜丽娟编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本书出售、求购地址：https://www.jiaokey.com/book/detail/14089727.html</w:t>
      </w:r>
    </w:p>
    <w:p>
      <w:r>
        <w:t>更多相关图书推荐：https://www.jiaokey.com</w:t>
      </w:r>
    </w:p>
    <w:p>
      <w:r>
        <w:t>闫巨星主编；李堃副主编；李雪，绍彬，颜丽娟编 其他作品：https://www.jiaokey.com/tag/闫巨星主编；李堃副主编；李雪，绍彬，颜丽娟编.html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关键词搜索：https://www.jiaokey.com/tag/地理标志先锋人物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