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盛世典藏  当代中国画名家精品荟萃  第3辑  卷6  著名山水画家于永茂作品集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盛世典藏  当代中国画名家精品荟萃  第3辑  卷6  著名山水画家于永茂作品集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本书出售、求购地址：https://www.jiaokey.com/book/detail/14089908.html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关键词搜索：https://www.jiaokey.com/tag/盛世典藏  当代中国画名家精品荟萃  第3辑  卷6  著名山水画家于永茂作品集.html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