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优秀科技社团奖获奖学会典型事例汇编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优秀科技社团奖获奖学会典型事例汇编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关键词搜索：https://www.jiaokey.com/tag/优秀科技社团奖获奖学会典型事例汇编.html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