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大学英语综合教程课文辅导大全  4  红膜自测  全新版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大学英语综合教程课文辅导大全  4  红膜自测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本书出售、求购地址：https://www.jiaokey.com/book/detail/14089945.html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关键词搜索：https://www.jiaokey.com/tag/大学英语综合教程课文辅导大全  4  红膜自测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