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色铅笔的手绘时光  花之绘明信片组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色铅笔的手绘时光  花之绘明信片组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本书出售、求购地址：https://www.jiaokey.com/book/detail/14089958.html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关键词搜索：https://www.jiaokey.com/tag/色铅笔的手绘时光  花之绘明信片组.html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