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国学教育读本  九年级  上</w:t>
      </w:r>
    </w:p>
    <w:p>
      <w:r>
        <w:rPr>
          <w:rFonts w:ascii="宋体" w:hAnsi="宋体" w:eastAsia="宋体"/>
          <w:sz w:val="24"/>
        </w:rPr>
        <w:t>侯夫强,杨成思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国学教育读本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侯夫强,杨成思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9787532946099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本书出售、求购地址：https://www.jiaokey.com/book/detail/14089986.html</w:t>
      </w:r>
    </w:p>
    <w:p>
      <w:r>
        <w:t>更多教材、课本、辅助教材图书推荐：https://www.jiaokey.com</w:t>
      </w:r>
    </w:p>
    <w:p>
      <w:r>
        <w:t>侯夫强,杨成思 其他作品：https://www.jiaokey.com/tag/侯夫强,杨成思.html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关键词搜索：https://www.jiaokey.com/tag/中华文化-初中-课外读物.html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