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徐运保主编；陈辉民，许烜，万群峰副主编；杨璐嘉，张妙晨，周娉，刘华容，郑晓红，唐湘博，寻晶晶参编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徐运保主编；陈辉民，许烜，万群峰副主编；杨璐嘉，张妙晨，周娉，刘华容，郑晓红，唐湘博，寻晶晶参编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本书出售、求购地址：https://www.jiaokey.com/book/detail/14090102.html</w:t>
      </w:r>
    </w:p>
    <w:p>
      <w:r>
        <w:t>更多相关图书推荐：https://www.jiaokey.com</w:t>
      </w:r>
    </w:p>
    <w:p>
      <w:r>
        <w:t>徐运保主编；陈辉民，许烜，万群峰副主编；杨璐嘉，张妙晨，周娉，刘华容，郑晓红，唐湘博，寻晶晶参编 其他作品：https://www.jiaokey.com/tag/徐运保主编；陈辉民，许烜，万群峰副主编；杨璐嘉，张妙晨，周娉，刘华容，郑晓红，唐湘博，寻晶晶参编.html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