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  打开幸福与成功之门的金钥匙</w:t>
      </w:r>
    </w:p>
    <w:p>
      <w:r>
        <w:t>作者：李炳全编著</w:t>
      </w:r>
    </w:p>
    <w:p>
      <w:r>
        <w:t>出版社：北京：科学出版社</w:t>
      </w:r>
    </w:p>
    <w:p>
      <w:r>
        <w:t>出版日期：2016</w:t>
      </w:r>
    </w:p>
    <w:p>
      <w:r>
        <w:t>总页数：254</w:t>
      </w:r>
    </w:p>
    <w:p>
      <w:r>
        <w:t>更多请访问教客网: www.jiaokey.com</w:t>
      </w:r>
    </w:p>
    <w:p>
      <w:r>
        <w:t>积极心理学  打开幸福与成功之门的金钥匙 评论地址：https://www.jiaokey.com/book/detail/14090225.html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