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书名：爱玛</w:t>
      </w:r>
    </w:p>
    <w:p>
      <w:r>
        <w:t>作者：（英）简·奥斯汀著；李采译</w:t>
      </w:r>
    </w:p>
    <w:p>
      <w:r>
        <w:t>出版社：北京:煤炭工业出版社,2016.09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爱玛 评论地址：https://www.jiaokey.com/book/detail/14090346.html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