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书名：我敢让自己活得不一样</w:t>
      </w:r>
    </w:p>
    <w:p>
      <w:r>
        <w:t>作者：提拉没有米苏著</w:t>
      </w:r>
    </w:p>
    <w:p>
      <w:r>
        <w:t>出版社：青岛:青岛出版社,2016.09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我敢让自己活得不一样 评论地址：https://www.jiaokey.com/book/detail/14090398.html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