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作者：王晓华，房晔主编</w:t>
      </w:r>
    </w:p>
    <w:p>
      <w:r>
        <w:t>出版社：西安：西安电子科技大学出版社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电工电子技术及应用 评论地址：https://www.jiaokey.com/book/detail/14090489.html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