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书名：应用型本科院校大学数学公共基础平台课系列教材  高等数学  文科类</w:t>
      </w:r>
    </w:p>
    <w:p>
      <w:r>
        <w:t>作者：赵艳敏，沈会焘，王惠婷主编</w:t>
      </w:r>
    </w:p>
    <w:p>
      <w:r>
        <w:t>出版社：北京：科学出版社</w:t>
      </w:r>
    </w:p>
    <w:p>
      <w:r>
        <w:t>出版日期：2016</w:t>
      </w:r>
    </w:p>
    <w:p>
      <w:r>
        <w:t>总页数：104</w:t>
      </w:r>
    </w:p>
    <w:p>
      <w:r>
        <w:t>更多请访问教客网: www.jiaokey.com</w:t>
      </w:r>
    </w:p>
    <w:p>
      <w:r>
        <w:t>应用型本科院校大学数学公共基础平台课系列教材  高等数学  文科类 评论地址：https://www.jiaokey.com/book/detail/14090523.html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