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Revit应用常见问题速查手册  建筑篇</w:t>
      </w:r>
    </w:p>
    <w:p>
      <w:r>
        <w:rPr>
          <w:rFonts w:ascii="宋体" w:hAnsi="宋体" w:eastAsia="宋体"/>
          <w:sz w:val="24"/>
        </w:rPr>
        <w:t>黄亚斌主编；乔晓盼，刘瑞，汪萌萌副主编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Revit应用常见问题速查手册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黄亚斌主编；乔晓盼，刘瑞，汪萌萌副主编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本书出售、求购地址：https://www.jiaokey.com/book/detail/14090548.html</w:t>
      </w:r>
    </w:p>
    <w:p>
      <w:r>
        <w:t>更多相关图书推荐：https://www.jiaokey.com</w:t>
      </w:r>
    </w:p>
    <w:p>
      <w:r>
        <w:t>黄亚斌主编；乔晓盼，刘瑞，汪萌萌副主编 其他作品：https://www.jiaokey.com/tag/黄亚斌主编；乔晓盼，刘瑞，汪萌萌副主编.html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关键词搜索：https://www.jiaokey.com/tag/Revit应用常见问题速查手册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