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书名：建设工程专业英语</w:t>
      </w:r>
    </w:p>
    <w:p>
      <w:r>
        <w:t>作者：李景林主编；陈成芹副主编；谭丽华主审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建设工程专业英语 评论地址：https://www.jiaokey.com/book/detail/14090670.html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