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代码不朽  编写可维护软件的10大要则  C#版</w:t>
      </w:r>
    </w:p>
    <w:p>
      <w:r>
        <w:rPr>
          <w:rFonts w:ascii="宋体" w:hAnsi="宋体" w:eastAsia="宋体"/>
          <w:sz w:val="24"/>
        </w:rPr>
        <w:t>（荷）JOOSTVISSER著；张若飞译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代码不朽  编写可维护软件的10大要则  C#版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（荷）JOOSTVISSER著；张若飞译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本书出售、求购地址：https://www.jiaokey.com/book/detail/14090746.html</w:t>
      </w:r>
    </w:p>
    <w:p>
      <w:r>
        <w:t>更多相关图书推荐：https://www.jiaokey.com</w:t>
      </w:r>
    </w:p>
    <w:p>
      <w:r>
        <w:t>（荷）JOOSTVISSER著；张若飞译 其他作品：https://www.jiaokey.com/tag/（荷）JOOSTVISSER著；张若飞译.html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关键词搜索：https://www.jiaokey.com/tag/代码不朽  编写可维护软件的10大要则  C#版.html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