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书名：为了梦想，拼尽全力又何妨</w:t>
      </w:r>
    </w:p>
    <w:p>
      <w:r>
        <w:t>作者：米粒著</w:t>
      </w:r>
    </w:p>
    <w:p>
      <w:r>
        <w:t>出版社：北京:现代出版社,2016.09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为了梦想，拼尽全力又何妨 评论地址：https://www.jiaokey.com/book/detail/14090772.html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