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书名：大城市居住空间分异的理论与实证研究  第2版</w:t>
      </w:r>
    </w:p>
    <w:p>
      <w:r>
        <w:t>作者：吴启焰著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大城市居住空间分异的理论与实证研究  第2版 评论地址：https://www.jiaokey.com/book/detail/14090776.html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