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我们如何走到今天  重塑世界的6项创新</w:t>
      </w:r>
    </w:p>
    <w:p>
      <w:r>
        <w:rPr>
          <w:rFonts w:ascii="宋体" w:hAnsi="宋体" w:eastAsia="宋体"/>
          <w:sz w:val="24"/>
        </w:rPr>
        <w:t>（美）史蒂文·约翰逊著；秦启越译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我们如何走到今天  重塑世界的6项创新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（美）史蒂文·约翰逊著；秦启越译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本书出售、求购地址：https://www.jiaokey.com/book/detail/14090809.html</w:t>
      </w:r>
    </w:p>
    <w:p>
      <w:r>
        <w:t>更多相关图书推荐：https://www.jiaokey.com</w:t>
      </w:r>
    </w:p>
    <w:p>
      <w:r>
        <w:t>（美）史蒂文·约翰逊著；秦启越译 其他作品：https://www.jiaokey.com/tag/（美）史蒂文·约翰逊著；秦启越译.html</w:t>
      </w:r>
    </w:p>
    <w:p>
      <w:r>
        <w:t>中信出版集团 出版图书：https://www.jiaokey.com/tag/中信出版集团.html</w:t>
      </w:r>
    </w:p>
    <w:p>
      <w:r>
        <w:t>关键词搜索：https://www.jiaokey.com/tag/我们如何走到今天  重塑世界的6项创新.html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