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书名：考研数学强化复习全书  数学  2</w:t>
      </w:r>
    </w:p>
    <w:p>
      <w:r>
        <w:t>作者：苏德矿，李铮，铁军主编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总页数：402</w:t>
      </w:r>
    </w:p>
    <w:p>
      <w:r>
        <w:t>更多请访问教客网: www.jiaokey.com</w:t>
      </w:r>
    </w:p>
    <w:p>
      <w:r>
        <w:t>考研数学强化复习全书  数学  2 评论地址：https://www.jiaokey.com/book/detail/14090904.html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