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多元样条的力学模型及其应用</w:t>
      </w:r>
    </w:p>
    <w:p>
      <w:r>
        <w:rPr>
          <w:rFonts w:ascii="宋体" w:hAnsi="宋体" w:eastAsia="宋体"/>
          <w:sz w:val="24"/>
        </w:rPr>
        <w:t>常锦才，龚佃选，冯立超，杨爱民著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多元样条的力学模型及其应用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常锦才，龚佃选，冯立超，杨爱民著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本书出售、求购地址：https://www.jiaokey.com/book/detail/14090986.html</w:t>
      </w:r>
    </w:p>
    <w:p>
      <w:r>
        <w:t>更多相关图书推荐：https://www.jiaokey.com</w:t>
      </w:r>
    </w:p>
    <w:p>
      <w:r>
        <w:t>常锦才，龚佃选，冯立超，杨爱民著 其他作品：https://www.jiaokey.com/tag/常锦才，龚佃选，冯立超，杨爱民著.html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关键词搜索：https://www.jiaokey.com/tag/多元样条的力学模型及其应用.html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