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移动之民  海外华人研究的新视野</w:t>
      </w:r>
    </w:p>
    <w:p>
      <w:r>
        <w:rPr>
          <w:rFonts w:ascii="宋体" w:hAnsi="宋体" w:eastAsia="宋体"/>
          <w:sz w:val="24"/>
        </w:rPr>
        <w:t>张琼惠，梁一萍主编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移动之民  海外华人研究的新视野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张琼惠，梁一萍主编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国立台湾师范大学出版中心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本书出售、求购地址：https://www.jiaokey.com/book/detail/14091127.html</w:t>
      </w:r>
    </w:p>
    <w:p>
      <w:r>
        <w:t>更多相关图书推荐：https://www.jiaokey.com</w:t>
      </w:r>
    </w:p>
    <w:p>
      <w:r>
        <w:t>张琼惠，梁一萍主编 其他作品：https://www.jiaokey.com/tag/张琼惠，梁一萍主编.html</w:t>
      </w:r>
    </w:p>
    <w:p>
      <w:r>
        <w:t>国立台湾师范大学出版中心 出版图书：https://www.jiaokey.com/tag/国立台湾师范大学出版中心.html</w:t>
      </w:r>
    </w:p>
    <w:p>
      <w:r>
        <w:t>关键词搜索：https://www.jiaokey.com/tag/移动之民  海外华人研究的新视野.html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