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中国美术教育学术论丛  造型艺术卷  12 ＝ The Chinese fine arts education academic symposium Modeling art</w:t>
      </w:r>
    </w:p>
    <w:p>
      <w:r>
        <w:rPr>
          <w:rFonts w:ascii="宋体" w:hAnsi="宋体" w:eastAsia="宋体"/>
          <w:sz w:val="24"/>
        </w:rPr>
        <w:t>《美术大观》编辑部编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中国美术教育学术论丛  造型艺术卷  12 ＝ The Chinese fine arts education academic symposium Modeling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《美术大观》编辑部编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本书出售、求购地址：https://www.jiaokey.com/book/detail/14091237.html</w:t>
      </w:r>
    </w:p>
    <w:p>
      <w:r>
        <w:t>更多相关图书推荐：https://www.jiaokey.com</w:t>
      </w:r>
    </w:p>
    <w:p>
      <w:r>
        <w:t>《美术大观》编辑部编 其他作品：https://www.jiaokey.com/tag/《美术大观》编辑部编.html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关键词搜索：https://www.jiaokey.com/tag/中国美术教育学术论丛  造型艺术卷  12 ＝ The Chinese fine arts education academic symposium Modeling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