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世界著名智库的军事战略研究  观点  做法  启示  2013-2015版</w:t>
      </w:r>
    </w:p>
    <w:p>
      <w:r>
        <w:rPr>
          <w:rFonts w:ascii="宋体" w:hAnsi="宋体" w:eastAsia="宋体"/>
          <w:sz w:val="24"/>
        </w:rPr>
        <w:t>陈瑜著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世界著名智库的军事战略研究  观点  做法  启示  2013-2015版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本书出售、求购地址：https://www.jiaokey.com/book/detail/14091503.html</w:t>
      </w:r>
    </w:p>
    <w:p>
      <w:r>
        <w:t>更多相关图书推荐：https://www.jiaokey.com</w:t>
      </w:r>
    </w:p>
    <w:p>
      <w:r>
        <w:t>陈瑜著 其他作品：https://www.jiaokey.com/tag/陈瑜著.html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关键词搜索：https://www.jiaokey.com/tag/世界著名智库的军事战略研究  观点  做法  启示  2013-2015版.html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