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书名：寻访世界暨南人讲述家国好故事  暨南大学建校110周年全球寻访全媒体报道集</w:t>
      </w:r>
    </w:p>
    <w:p>
      <w:r>
        <w:t>作者：史成雷责任编辑</w:t>
      </w:r>
    </w:p>
    <w:p>
      <w:r>
        <w:t>出版社：广州：南方日报出版社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寻访世界暨南人讲述家国好故事  暨南大学建校110周年全球寻访全媒体报道集 评论地址：https://www.jiaokey.com/book/detail/14091831.html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