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朱熹小传</w:t>
      </w:r>
    </w:p>
    <w:p>
      <w:r>
        <w:t>作者：汪高鑫编著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第4辑  朱熹小传 评论地址：https://www.jiaokey.com/book/detail/14092104.html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