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教育机会均等和提高教育质量</w:t>
      </w:r>
    </w:p>
    <w:p>
      <w:r>
        <w:rPr>
          <w:rFonts w:ascii="宋体" w:hAnsi="宋体" w:eastAsia="宋体"/>
          <w:sz w:val="24"/>
        </w:rPr>
        <w:t>滕纯，赵学漱主编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教育机会均等和提高教育质量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滕纯，赵学漱主编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本书出售、求购地址：https://www.jiaokey.com/book/detail/14092152.html</w:t>
      </w:r>
    </w:p>
    <w:p>
      <w:r>
        <w:t>更多相关图书推荐：https://www.jiaokey.com</w:t>
      </w:r>
    </w:p>
    <w:p>
      <w:r>
        <w:t>滕纯，赵学漱主编 其他作品：https://www.jiaokey.com/tag/滕纯，赵学漱主编.html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关键词搜索：https://www.jiaokey.com/tag/教育机会均等和提高教育质量.html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