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书名：做成功的父母  0-3岁优质早教家长指南</w:t>
      </w:r>
    </w:p>
    <w:p>
      <w:r>
        <w:t>作者：程英编著</w:t>
      </w:r>
    </w:p>
    <w:p>
      <w:r>
        <w:t>出版社：福州:福建教育出版社,2014.01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做成功的父母  0-3岁优质早教家长指南 评论地址：https://www.jiaokey.com/book/detail/14092510.html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