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初中生家庭教育漫谈</w:t>
      </w:r>
    </w:p>
    <w:p>
      <w:r>
        <w:t>作者：张文质总主编；凌宗伟主编</w:t>
      </w:r>
    </w:p>
    <w:p>
      <w:r>
        <w:t>出版社：福州：福建教育出版社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成长的烦恼  初中生家庭教育漫谈 评论地址：https://www.jiaokey.com/book/detail/14092520.html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