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日光绘画  我是这样学会手机摄影的</w:t>
      </w:r>
    </w:p>
    <w:p>
      <w:r>
        <w:rPr>
          <w:rFonts w:ascii="宋体" w:hAnsi="宋体" w:eastAsia="宋体"/>
          <w:sz w:val="24"/>
        </w:rPr>
        <w:t>李楠，苏兮编著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日光绘画  我是这样学会手机摄影的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李楠，苏兮编著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本书出售、求购地址：https://www.jiaokey.com/book/detail/14093012.html</w:t>
      </w:r>
    </w:p>
    <w:p>
      <w:r>
        <w:t>更多相关图书推荐：https://www.jiaokey.com</w:t>
      </w:r>
    </w:p>
    <w:p>
      <w:r>
        <w:t>李楠，苏兮编著 其他作品：https://www.jiaokey.com/tag/李楠，苏兮编著.html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关键词搜索：https://www.jiaokey.com/tag/日光绘画  我是这样学会手机摄影的.html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