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了不起的裤裤  内裤进化史</w:t>
      </w:r>
    </w:p>
    <w:p>
      <w:r>
        <w:rPr>
          <w:rFonts w:ascii="宋体" w:hAnsi="宋体" w:eastAsia="宋体"/>
          <w:sz w:val="24"/>
        </w:rPr>
        <w:t>（法）布丽吉特·戈维尼翁（Brigitte Govignon）著；李橙译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了不起的裤裤  内裤进化史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（法）布丽吉特·戈维尼翁（Brigitte Govignon）著；李橙译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本书出售、求购地址：https://www.jiaokey.com/book/detail/14093192.html</w:t>
      </w:r>
    </w:p>
    <w:p>
      <w:r>
        <w:t>更多相关图书推荐：https://www.jiaokey.com</w:t>
      </w:r>
    </w:p>
    <w:p>
      <w:r>
        <w:t>（法）布丽吉特·戈维尼翁（Brigitte Govignon）著；李橙译 其他作品：https://www.jiaokey.com/tag/（法）布丽吉特·戈维尼翁（Brigitte Govignon）著；李橙译.html</w:t>
      </w:r>
    </w:p>
    <w:p>
      <w:r>
        <w:t>中信出版集团 出版图书：https://www.jiaokey.com/tag/中信出版集团.html</w:t>
      </w:r>
    </w:p>
    <w:p>
      <w:r>
        <w:t>关键词搜索：https://www.jiaokey.com/tag/了不起的裤裤  内裤进化史.html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