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书名：趁我们还年轻  去勇敢做自己</w:t>
      </w:r>
    </w:p>
    <w:p>
      <w:r>
        <w:t>作者：徐嗖著</w:t>
      </w:r>
    </w:p>
    <w:p>
      <w:r>
        <w:t>出版社：北京:九州出版社,2016.08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趁我们还年轻  去勇敢做自己 评论地址：https://www.jiaokey.com/book/detail/14093223.html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