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现代电力系统分析  第4版</w:t>
      </w:r>
    </w:p>
    <w:p>
      <w:r>
        <w:rPr>
          <w:rFonts w:ascii="宋体" w:hAnsi="宋体" w:eastAsia="宋体"/>
          <w:sz w:val="24"/>
        </w:rPr>
        <w:t>（印）DP Kothari I J Nagrath，刘宏达，卢芳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现代电力系统分析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（印）DP Kothari I J Nagrath，刘宏达，卢芳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本书出售、求购地址：https://www.jiaokey.com/book/detail/14093286.html</w:t>
      </w:r>
    </w:p>
    <w:p>
      <w:r>
        <w:t>更多相关图书推荐：https://www.jiaokey.com</w:t>
      </w:r>
    </w:p>
    <w:p>
      <w:r>
        <w:t>（印）DP Kothari I J Nagrath，刘宏达，卢芳 其他作品：https://www.jiaokey.com/tag/（印）DP Kothari I J Nagrath，刘宏达，卢芳.html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关键词搜索：https://www.jiaokey.com/tag/现代电力系统分析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