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超值全彩白金版</w:t>
      </w:r>
    </w:p>
    <w:p>
      <w:r>
        <w:t>作者：桑楚主编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朱自清散文精选  超值全彩白金版 评论地址：https://www.jiaokey.com/book/detail/14093431.html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