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书名：戈九那些事儿  下</w:t>
      </w:r>
    </w:p>
    <w:p>
      <w:r>
        <w:t>作者：王浩一，戴晶晶，李树华等著</w:t>
      </w:r>
    </w:p>
    <w:p>
      <w:r>
        <w:t>出版社：北京:国际文化出版公司,2015.02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戈九那些事儿  下 评论地址：https://www.jiaokey.com/book/detail/14093471.html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