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中国绘画艺术观赏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中国绘画艺术观赏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本书出售、求购地址：https://www.jiaokey.com/book/detail/14093552.html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关键词搜索：https://www.jiaokey.com/tag/中国绘画艺术观赏.html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