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书名：在党旗下成长</w:t>
      </w:r>
    </w:p>
    <w:p>
      <w:r>
        <w:t>作者：总政治部宣传部编</w:t>
      </w:r>
    </w:p>
    <w:p>
      <w:r>
        <w:t>出版社：北京：解放军文艺出版社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在党旗下成长 评论地址：https://www.jiaokey.com/book/detail/14093752.html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