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书名：晋军新方阵  第3辑  谁谓河广</w:t>
      </w:r>
    </w:p>
    <w:p>
      <w:r>
        <w:t>作者：卢静著</w:t>
      </w:r>
    </w:p>
    <w:p>
      <w:r>
        <w:t>出版社：太原:北岳文艺出版社,2016.07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晋军新方阵  第3辑  谁谓河广 评论地址：https://www.jiaokey.com/book/detail/14093882.html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