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书名：最表里不一的英语俚语365</w:t>
      </w:r>
    </w:p>
    <w:p>
      <w:r>
        <w:t>作者：赵冬著</w:t>
      </w:r>
    </w:p>
    <w:p>
      <w:r>
        <w:t>出版社：哈尔滨:哈尔滨出版社,2016.06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最表里不一的英语俚语365 评论地址：https://www.jiaokey.com/book/detail/14093896.html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