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书名：日本近世唐音  与十八世纪杭州话和南京官话对比研究</w:t>
      </w:r>
    </w:p>
    <w:p>
      <w:r>
        <w:t>作者：谢育新著</w:t>
      </w:r>
    </w:p>
    <w:p>
      <w:r>
        <w:t>出版社：北京：中国传媒大学出版社</w:t>
      </w:r>
    </w:p>
    <w:p>
      <w:r>
        <w:t>出版日期：2016.08</w:t>
      </w:r>
    </w:p>
    <w:p>
      <w:r>
        <w:t>总页数：231</w:t>
      </w:r>
    </w:p>
    <w:p>
      <w:r>
        <w:t>更多请访问教客网: www.jiaokey.com</w:t>
      </w:r>
    </w:p>
    <w:p>
      <w:r>
        <w:t>日本近世唐音  与十八世纪杭州话和南京官话对比研究 评论地址：https://www.jiaokey.com/book/detail/14093965.html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