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书名：永正图书  走在有光的路上</w:t>
      </w:r>
    </w:p>
    <w:p>
      <w:r>
        <w:t>作者：王义博著</w:t>
      </w:r>
    </w:p>
    <w:p>
      <w:r>
        <w:t>出版社：中国友谊出版社,2017.01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永正图书  走在有光的路上 评论地址：https://www.jiaokey.com/book/detail/14093993.html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