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书名：玻璃芦苇</w:t>
      </w:r>
    </w:p>
    <w:p>
      <w:r>
        <w:t>作者：（日）樱木紫乃著；刘子倩译</w:t>
      </w:r>
    </w:p>
    <w:p>
      <w:r>
        <w:t>出版社：长沙:湖南文艺出版社,2016.12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玻璃芦苇 评论地址：https://www.jiaokey.com/book/detail/14093998.html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